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Pr="00BC2AF9" w:rsidRDefault="00A914F8">
      <w:pPr>
        <w:pStyle w:val="Ttulo"/>
        <w:rPr>
          <w:lang w:val="es-PE"/>
        </w:rPr>
      </w:pPr>
      <w:r w:rsidRPr="00BC2AF9">
        <w:rPr>
          <w:lang w:val="es-PE"/>
        </w:rPr>
        <w:t>Comunicado a Padres de Familia</w:t>
      </w:r>
    </w:p>
    <w:p w14:paraId="1E0B11AD" w14:textId="3BB6EDDE" w:rsidR="00D21401" w:rsidRPr="00BC2AF9" w:rsidRDefault="00A914F8">
      <w:pPr>
        <w:rPr>
          <w:lang w:val="es-PE"/>
        </w:rPr>
      </w:pPr>
      <w:r w:rsidRPr="00BC2AF9">
        <w:rPr>
          <w:lang w:val="es-PE"/>
        </w:rPr>
        <w:t>Rosa de Santa Maria</w:t>
      </w:r>
    </w:p>
    <w:p w14:paraId="29B1D6FE" w14:textId="363EF344" w:rsidR="00D21401" w:rsidRPr="00BC2AF9" w:rsidRDefault="00A914F8">
      <w:pPr>
        <w:rPr>
          <w:lang w:val="es-PE"/>
        </w:rPr>
      </w:pPr>
      <w:r w:rsidRPr="00BC2AF9">
        <w:rPr>
          <w:lang w:val="es-PE"/>
        </w:rPr>
        <w:t xml:space="preserve">Fecha: </w:t>
      </w:r>
      <w:r w:rsidR="00BC2AF9" w:rsidRPr="00BC2AF9">
        <w:rPr>
          <w:lang w:val="es-PE"/>
        </w:rPr>
        <w:t>13 de Agosto</w:t>
      </w:r>
      <w:r w:rsidRPr="00BC2AF9">
        <w:rPr>
          <w:lang w:val="es-PE"/>
        </w:rPr>
        <w:t xml:space="preserve"> de 2025</w:t>
      </w:r>
    </w:p>
    <w:p w14:paraId="26918A25" w14:textId="28074C13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Estimadas madres y estimados padres de familia:</w:t>
      </w:r>
      <w:r w:rsidRPr="00BC2AF9">
        <w:rPr>
          <w:lang w:val="es-PE"/>
        </w:rPr>
        <w:br/>
      </w:r>
      <w:r w:rsidRPr="00BC2AF9">
        <w:rPr>
          <w:lang w:val="es-PE"/>
        </w:rPr>
        <w:br/>
        <w:t>Reciban un cordial saludo de parte de</w:t>
      </w:r>
      <w:r w:rsidR="00E30C7D" w:rsidRPr="00BC2AF9">
        <w:rPr>
          <w:lang w:val="es-PE"/>
        </w:rPr>
        <w:t>l profesor Fernando</w:t>
      </w:r>
      <w:r w:rsidRPr="00BC2AF9">
        <w:rPr>
          <w:lang w:val="es-PE"/>
        </w:rPr>
        <w:t>. Nos dirigimos a ustedes para informarles sobre una actividad muy especial que realizaremos con nuestros estudiantes: una exposición en inglés titulada:</w:t>
      </w:r>
      <w:r w:rsidRPr="00BC2AF9">
        <w:rPr>
          <w:lang w:val="es-PE"/>
        </w:rPr>
        <w:br/>
      </w:r>
    </w:p>
    <w:p w14:paraId="386D65F0" w14:textId="25BDCE02" w:rsidR="00D21401" w:rsidRPr="00BC2AF9" w:rsidRDefault="00A914F8">
      <w:pPr>
        <w:pStyle w:val="Ttulo1"/>
        <w:rPr>
          <w:lang w:val="es-PE"/>
        </w:rPr>
      </w:pPr>
      <w:r w:rsidRPr="00BC2AF9">
        <w:rPr>
          <w:lang w:val="es-PE"/>
        </w:rPr>
        <w:t>“</w:t>
      </w:r>
      <w:r w:rsidR="00E30C7D" w:rsidRPr="00BC2AF9">
        <w:rPr>
          <w:lang w:val="es-PE"/>
        </w:rPr>
        <w:t>My Dream Superpower</w:t>
      </w:r>
      <w:r w:rsidRPr="00BC2AF9">
        <w:rPr>
          <w:lang w:val="es-PE"/>
        </w:rPr>
        <w:t>”</w:t>
      </w:r>
    </w:p>
    <w:p w14:paraId="57EC8061" w14:textId="509BA595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</w:r>
      <w:r w:rsidR="00E30C7D" w:rsidRPr="00BC2AF9">
        <w:rPr>
          <w:lang w:val="es-PE"/>
        </w:rPr>
        <w:t>El tema "My Dream Superpower" tiene como objetivo principal que los alumnos practiquen inglés de manera creativa, usando la imaginación para expresarse con vocabulario variado y estructuras básicas de forma entretenida.</w:t>
      </w:r>
      <w:r w:rsidRPr="00BC2AF9">
        <w:rPr>
          <w:lang w:val="es-PE"/>
        </w:rP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27BA54E1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 xml:space="preserve">Tema: </w:t>
      </w:r>
      <w:r w:rsidR="009D4E94" w:rsidRPr="00BC2AF9">
        <w:rPr>
          <w:lang w:val="es-PE"/>
        </w:rPr>
        <w:t>My Dream Superpower</w:t>
      </w:r>
      <w:r w:rsidRPr="00BC2AF9">
        <w:rPr>
          <w:lang w:val="es-PE"/>
        </w:rPr>
        <w:br/>
        <w:t xml:space="preserve">Cada estudiante deberá hablar sobre su </w:t>
      </w:r>
      <w:r w:rsidR="009D4E94" w:rsidRPr="00BC2AF9">
        <w:rPr>
          <w:lang w:val="es-PE"/>
        </w:rPr>
        <w:t>superpoder soñado</w:t>
      </w:r>
      <w:r w:rsidRPr="00BC2AF9">
        <w:rPr>
          <w:lang w:val="es-PE"/>
        </w:rPr>
        <w:t xml:space="preserve"> abordando los siguientes puntos:</w:t>
      </w:r>
      <w:r w:rsidRPr="00BC2AF9">
        <w:rPr>
          <w:lang w:val="es-PE"/>
        </w:rPr>
        <w:br/>
        <w:t>- ¿</w:t>
      </w:r>
      <w:r w:rsidR="009D4E94" w:rsidRPr="00BC2AF9">
        <w:rPr>
          <w:lang w:val="es-PE"/>
        </w:rPr>
        <w:t>De que se trata</w:t>
      </w:r>
      <w:r w:rsidRPr="00BC2AF9">
        <w:rPr>
          <w:lang w:val="es-PE"/>
        </w:rPr>
        <w:t>?</w:t>
      </w:r>
      <w:r w:rsidRPr="00BC2AF9">
        <w:rPr>
          <w:lang w:val="es-PE"/>
        </w:rPr>
        <w:br/>
        <w:t>- ¿</w:t>
      </w:r>
      <w:r w:rsidR="009D4E94" w:rsidRPr="00BC2AF9">
        <w:rPr>
          <w:lang w:val="es-PE"/>
        </w:rPr>
        <w:t>Porque escogieron ese superpoder</w:t>
      </w:r>
      <w:r w:rsidRPr="00BC2AF9">
        <w:rPr>
          <w:lang w:val="es-PE"/>
        </w:rPr>
        <w:t>?</w:t>
      </w:r>
      <w:r w:rsidRPr="00BC2AF9">
        <w:rPr>
          <w:lang w:val="es-PE"/>
        </w:rPr>
        <w:br/>
        <w:t xml:space="preserve">- </w:t>
      </w:r>
      <w:r w:rsidR="009D4E94" w:rsidRPr="00BC2AF9">
        <w:rPr>
          <w:lang w:val="es-PE"/>
        </w:rPr>
        <w:t>¿Como lo usarias?</w:t>
      </w:r>
      <w:r w:rsidRPr="00BC2AF9">
        <w:rPr>
          <w:lang w:val="es-PE"/>
        </w:rPr>
        <w:br/>
      </w:r>
      <w:r w:rsidRPr="00BC2AF9">
        <w:rPr>
          <w:lang w:val="es-PE"/>
        </w:rPr>
        <w:br/>
        <w:t>Fechas de presentación:</w:t>
      </w:r>
      <w:r w:rsidRPr="00BC2AF9">
        <w:rPr>
          <w:lang w:val="es-PE"/>
        </w:rPr>
        <w:br/>
      </w:r>
      <w:r w:rsidR="00C175CC">
        <w:rPr>
          <w:lang w:val="es-PE"/>
        </w:rPr>
        <w:t>2</w:t>
      </w:r>
      <w:r w:rsidR="00756E98" w:rsidRPr="00BC2AF9">
        <w:rPr>
          <w:lang w:val="es-PE"/>
        </w:rPr>
        <w:t xml:space="preserve"> de setiembre </w:t>
      </w:r>
      <w:r w:rsidRPr="00BC2AF9">
        <w:rPr>
          <w:lang w:val="es-PE"/>
        </w:rPr>
        <w:t xml:space="preserve"> de 2025</w:t>
      </w:r>
      <w:r w:rsidRPr="00BC2AF9">
        <w:rPr>
          <w:lang w:val="es-PE"/>
        </w:rPr>
        <w:br/>
      </w:r>
      <w:r w:rsidRPr="00BC2AF9">
        <w:rPr>
          <w:lang w:val="es-PE"/>
        </w:rPr>
        <w:br/>
        <w:t>Duración de la exposición:</w:t>
      </w:r>
      <w:r w:rsidRPr="00BC2AF9">
        <w:rPr>
          <w:lang w:val="es-PE"/>
        </w:rPr>
        <w:br/>
        <w:t>Mínimo 1 minuto con 30 segundos y máximo 5 minutos.</w:t>
      </w:r>
      <w:r w:rsidRPr="00BC2AF9">
        <w:rPr>
          <w:lang w:val="es-PE"/>
        </w:rPr>
        <w:br/>
      </w:r>
      <w:r w:rsidRPr="00BC2AF9">
        <w:rPr>
          <w:lang w:val="es-PE"/>
        </w:rPr>
        <w:br/>
        <w:t>Idioma de la presentación:</w:t>
      </w:r>
      <w:r w:rsidRPr="00BC2AF9">
        <w:rPr>
          <w:lang w:val="es-PE"/>
        </w:rPr>
        <w:br/>
        <w:t>Inglés</w:t>
      </w:r>
      <w:r w:rsidRPr="00BC2AF9">
        <w:rPr>
          <w:lang w:val="es-PE"/>
        </w:rPr>
        <w:br/>
      </w:r>
    </w:p>
    <w:p w14:paraId="0A975948" w14:textId="77777777" w:rsidR="00D21401" w:rsidRPr="00BC2AF9" w:rsidRDefault="00A914F8">
      <w:pPr>
        <w:pStyle w:val="Ttulo2"/>
        <w:rPr>
          <w:lang w:val="es-PE"/>
        </w:rPr>
      </w:pPr>
      <w:r w:rsidRPr="00BC2AF9">
        <w:rPr>
          <w:lang w:val="es-PE"/>
        </w:rPr>
        <w:lastRenderedPageBreak/>
        <w:t>Criterios de evaluación:</w:t>
      </w:r>
    </w:p>
    <w:p w14:paraId="6B48C54B" w14:textId="671E6E22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1. Contenido: Claridad, coherencia y desarrollo de la información presentada.</w:t>
      </w:r>
      <w:r w:rsidRPr="00BC2AF9">
        <w:rPr>
          <w:lang w:val="es-PE"/>
        </w:rPr>
        <w:br/>
        <w:t>2. Pronunciación: Corrección y esfuerzo al pronunciar las palabras en inglés.</w:t>
      </w:r>
      <w:r w:rsidRPr="00BC2AF9">
        <w:rPr>
          <w:lang w:val="es-PE"/>
        </w:rPr>
        <w:br/>
        <w:t>3. Material de apoyo (opcional pero recomendable):</w:t>
      </w:r>
      <w:r w:rsidRPr="00BC2AF9">
        <w:rPr>
          <w:lang w:val="es-PE"/>
        </w:rPr>
        <w:br/>
        <w:t xml:space="preserve">   - Papelotes</w:t>
      </w:r>
      <w:r w:rsidRPr="00BC2AF9">
        <w:rPr>
          <w:lang w:val="es-PE"/>
        </w:rPr>
        <w:br/>
        <w:t xml:space="preserve">   - Presentación en PowerPoint</w:t>
      </w:r>
      <w:r w:rsidRPr="00BC2AF9">
        <w:rPr>
          <w:lang w:val="es-PE"/>
        </w:rPr>
        <w:br/>
        <w:t xml:space="preserve">   - Recuerditos o elementos visuales relacionados con la exposición</w:t>
      </w:r>
      <w:r w:rsidRPr="00BC2AF9">
        <w:rPr>
          <w:lang w:val="es-PE"/>
        </w:rPr>
        <w:br/>
      </w:r>
    </w:p>
    <w:p w14:paraId="06C1CA2F" w14:textId="2021E797" w:rsidR="009D4E94" w:rsidRPr="00BC2AF9" w:rsidRDefault="009D4E94" w:rsidP="009D4E94">
      <w:pPr>
        <w:rPr>
          <w:rFonts w:asciiTheme="majorHAnsi" w:hAnsiTheme="majorHAnsi" w:cstheme="majorHAnsi"/>
          <w:color w:val="0070C0"/>
          <w:lang w:val="es-PE"/>
        </w:rPr>
      </w:pPr>
      <w:r w:rsidRPr="00BC2AF9">
        <w:rPr>
          <w:rFonts w:asciiTheme="majorHAnsi" w:hAnsiTheme="majorHAnsi" w:cstheme="majorHAnsi"/>
          <w:color w:val="0070C0"/>
          <w:lang w:val="es-PE"/>
        </w:rPr>
        <w:t>My Dream Superpower – Ejemplo de presentación</w:t>
      </w:r>
    </w:p>
    <w:p w14:paraId="749AE09A" w14:textId="28B5E774" w:rsidR="009D4E94" w:rsidRPr="009D4E94" w:rsidRDefault="009D4E94" w:rsidP="009D4E94">
      <w:pPr>
        <w:rPr>
          <w:rFonts w:ascii="Comic Sans MS" w:hAnsi="Comic Sans MS"/>
          <w:u w:val="single"/>
        </w:rPr>
      </w:pPr>
      <w:r w:rsidRPr="009D4E94">
        <w:rPr>
          <w:rFonts w:ascii="Comic Sans MS" w:hAnsi="Comic Sans MS"/>
          <w:u w:val="single"/>
        </w:rPr>
        <w:t xml:space="preserve">1. </w:t>
      </w:r>
      <w:r>
        <w:rPr>
          <w:rFonts w:ascii="Comic Sans MS" w:hAnsi="Comic Sans MS"/>
          <w:u w:val="single"/>
        </w:rPr>
        <w:t>Introducción</w:t>
      </w:r>
    </w:p>
    <w:p w14:paraId="5387D0EF" w14:textId="3D2CFC4B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Hello, my name is… and today I’m going to talk about my dream superpower.</w:t>
      </w:r>
    </w:p>
    <w:p w14:paraId="1C674FA5" w14:textId="77777777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My dream superpower is… (flying / invisibility / teleportation / super strength / talking to animals / controlling time).</w:t>
      </w:r>
    </w:p>
    <w:p w14:paraId="42673938" w14:textId="77777777" w:rsidR="009D4E94" w:rsidRPr="009D4E94" w:rsidRDefault="009D4E94" w:rsidP="009D4E94">
      <w:pPr>
        <w:rPr>
          <w:rFonts w:ascii="Comic Sans MS" w:hAnsi="Comic Sans MS"/>
        </w:rPr>
      </w:pPr>
    </w:p>
    <w:p w14:paraId="779BE9B1" w14:textId="55C81416" w:rsidR="009D4E94" w:rsidRPr="009D4E94" w:rsidRDefault="009D4E94" w:rsidP="009D4E94">
      <w:pPr>
        <w:rPr>
          <w:rFonts w:ascii="Comic Sans MS" w:hAnsi="Comic Sans MS"/>
          <w:u w:val="single"/>
        </w:rPr>
      </w:pPr>
      <w:r w:rsidRPr="009D4E94">
        <w:rPr>
          <w:rFonts w:ascii="Comic Sans MS" w:hAnsi="Comic Sans MS"/>
          <w:u w:val="single"/>
        </w:rPr>
        <w:t xml:space="preserve">2. </w:t>
      </w:r>
      <w:r>
        <w:rPr>
          <w:rFonts w:ascii="Comic Sans MS" w:hAnsi="Comic Sans MS"/>
          <w:u w:val="single"/>
        </w:rPr>
        <w:t>Descripción del superpoder</w:t>
      </w:r>
    </w:p>
    <w:p w14:paraId="31674A44" w14:textId="48369910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With this power, I can… (fly very fast, disappear, read minds, lift heavy things, etc.).</w:t>
      </w:r>
    </w:p>
    <w:p w14:paraId="1FEDFFB7" w14:textId="719AC6DD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It is useful because… (I can help people, I can travel, I can protect my family, etc.).</w:t>
      </w:r>
    </w:p>
    <w:p w14:paraId="5ADAE848" w14:textId="77777777" w:rsidR="009D4E94" w:rsidRPr="009D4E94" w:rsidRDefault="009D4E94" w:rsidP="009D4E94">
      <w:pPr>
        <w:rPr>
          <w:rFonts w:ascii="Comic Sans MS" w:hAnsi="Comic Sans MS"/>
        </w:rPr>
      </w:pPr>
    </w:p>
    <w:p w14:paraId="7531662A" w14:textId="10125C12" w:rsidR="009D4E94" w:rsidRPr="00BC2AF9" w:rsidRDefault="009D4E94" w:rsidP="009D4E94">
      <w:pPr>
        <w:rPr>
          <w:rFonts w:ascii="Comic Sans MS" w:hAnsi="Comic Sans MS"/>
          <w:u w:val="single"/>
          <w:lang w:val="es-PE"/>
        </w:rPr>
      </w:pPr>
      <w:r w:rsidRPr="00BC2AF9">
        <w:rPr>
          <w:rFonts w:ascii="Comic Sans MS" w:hAnsi="Comic Sans MS"/>
          <w:u w:val="single"/>
          <w:lang w:val="es-PE"/>
        </w:rPr>
        <w:t>3. Razones por la cual lo escogieron</w:t>
      </w:r>
    </w:p>
    <w:p w14:paraId="63B5FD0F" w14:textId="59CC0B23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 would like this power because… (I love traveling, I want to help animals, I like adventures, etc.).</w:t>
      </w:r>
    </w:p>
    <w:p w14:paraId="18B13A22" w14:textId="03D42B7D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If I had this power, I would… (visit other countries, save people, play tricks on my friends, etc.).</w:t>
      </w:r>
    </w:p>
    <w:p w14:paraId="630DFA78" w14:textId="77777777" w:rsidR="009D4E94" w:rsidRPr="009D4E94" w:rsidRDefault="009D4E94" w:rsidP="009D4E94">
      <w:pPr>
        <w:rPr>
          <w:rFonts w:ascii="Comic Sans MS" w:hAnsi="Comic Sans MS"/>
        </w:rPr>
      </w:pPr>
    </w:p>
    <w:p w14:paraId="197834C1" w14:textId="51D9F68B" w:rsidR="009D4E94" w:rsidRPr="00BC2AF9" w:rsidRDefault="009D4E94" w:rsidP="009D4E94">
      <w:pPr>
        <w:rPr>
          <w:rFonts w:ascii="Comic Sans MS" w:hAnsi="Comic Sans MS"/>
          <w:lang w:val="es-PE"/>
        </w:rPr>
      </w:pPr>
      <w:r w:rsidRPr="00BC2AF9">
        <w:rPr>
          <w:rFonts w:ascii="Comic Sans MS" w:hAnsi="Comic Sans MS"/>
          <w:lang w:val="es-PE"/>
        </w:rPr>
        <w:t>4. Un ejemplo creativo o divertido (opcional)</w:t>
      </w:r>
    </w:p>
    <w:p w14:paraId="338C9007" w14:textId="77777777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One day, I could… (go to school in one second, fly to the moon, talk to my pet about homework).</w:t>
      </w:r>
    </w:p>
    <w:p w14:paraId="327E340F" w14:textId="77777777" w:rsidR="009D4E94" w:rsidRPr="009D4E94" w:rsidRDefault="009D4E94" w:rsidP="009D4E94">
      <w:pPr>
        <w:rPr>
          <w:rFonts w:ascii="Comic Sans MS" w:hAnsi="Comic Sans MS"/>
        </w:rPr>
      </w:pPr>
    </w:p>
    <w:p w14:paraId="4BAAC735" w14:textId="278589F9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5. Closing</w:t>
      </w:r>
    </w:p>
    <w:p w14:paraId="15740C02" w14:textId="2F629CBB" w:rsidR="009D4E94" w:rsidRPr="00BC2AF9" w:rsidRDefault="009D4E94" w:rsidP="009D4E94">
      <w:pPr>
        <w:rPr>
          <w:rFonts w:ascii="Comic Sans MS" w:hAnsi="Comic Sans MS"/>
          <w:lang w:val="es-PE"/>
        </w:rPr>
      </w:pPr>
      <w:r w:rsidRPr="009D4E94">
        <w:rPr>
          <w:rFonts w:ascii="Comic Sans MS" w:hAnsi="Comic Sans MS"/>
        </w:rPr>
        <w:t xml:space="preserve">That’s why my dream superpower is…    </w:t>
      </w:r>
      <w:r w:rsidRPr="00BC2AF9">
        <w:rPr>
          <w:rFonts w:ascii="Comic Sans MS" w:hAnsi="Comic Sans MS"/>
          <w:lang w:val="es-PE"/>
        </w:rPr>
        <w:t>Thank you for listening!</w:t>
      </w:r>
    </w:p>
    <w:p w14:paraId="61C5B98B" w14:textId="77777777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Agradecemos su apoyo en la preparación de esta actividad en casa, motivando a su hijo/a a practicar su exposición y a usar material visual que refuerce su presentación.</w:t>
      </w:r>
      <w:r w:rsidRPr="00BC2AF9">
        <w:rPr>
          <w:lang w:val="es-PE"/>
        </w:rPr>
        <w:br/>
      </w:r>
      <w:r w:rsidRPr="00BC2AF9">
        <w:rPr>
          <w:lang w:val="es-PE"/>
        </w:rPr>
        <w:br/>
        <w:t>Esperamos contar con su colaboración para que esta experiencia sea significativa y enriquecedora para todos nuestros estudiantes.</w:t>
      </w:r>
      <w:r w:rsidRPr="00BC2AF9">
        <w:rPr>
          <w:lang w:val="es-PE"/>
        </w:rPr>
        <w:br/>
      </w:r>
    </w:p>
    <w:p w14:paraId="3C727A43" w14:textId="77777777" w:rsidR="00A914F8" w:rsidRPr="00BC2AF9" w:rsidRDefault="00A914F8" w:rsidP="00A914F8">
      <w:pPr>
        <w:rPr>
          <w:lang w:val="es-PE"/>
        </w:rPr>
      </w:pPr>
      <w:r w:rsidRPr="00BC2AF9">
        <w:rPr>
          <w:lang w:val="es-PE"/>
        </w:rPr>
        <w:br/>
        <w:t>Cordialmente,</w:t>
      </w:r>
      <w:r w:rsidRPr="00BC2AF9">
        <w:rPr>
          <w:lang w:val="es-PE"/>
        </w:rP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2BC"/>
    <w:rsid w:val="00326F90"/>
    <w:rsid w:val="00756E98"/>
    <w:rsid w:val="009D4E94"/>
    <w:rsid w:val="00A914F8"/>
    <w:rsid w:val="00AA1D8D"/>
    <w:rsid w:val="00B47730"/>
    <w:rsid w:val="00BC2AF9"/>
    <w:rsid w:val="00C175CC"/>
    <w:rsid w:val="00CB0664"/>
    <w:rsid w:val="00D21401"/>
    <w:rsid w:val="00E30C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3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11</cp:revision>
  <dcterms:created xsi:type="dcterms:W3CDTF">2013-12-23T23:15:00Z</dcterms:created>
  <dcterms:modified xsi:type="dcterms:W3CDTF">2025-08-14T04:11:00Z</dcterms:modified>
  <cp:category/>
</cp:coreProperties>
</file>