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E06" w14:textId="77777777" w:rsidR="00D21401" w:rsidRDefault="00A914F8">
      <w:pPr>
        <w:pStyle w:val="Ttulo"/>
      </w:pPr>
      <w:r>
        <w:t>Comunicado a Padres de Familia</w:t>
      </w:r>
    </w:p>
    <w:p w14:paraId="1E0B11AD" w14:textId="3BB6EDDE" w:rsidR="00D21401" w:rsidRDefault="00A914F8">
      <w:r>
        <w:t>Rosa de Santa Maria</w:t>
      </w:r>
    </w:p>
    <w:p w14:paraId="29B1D6FE" w14:textId="77777777" w:rsidR="00D21401" w:rsidRDefault="00A914F8">
      <w:r>
        <w:t>Fecha: 28 de mayo de 2025</w:t>
      </w:r>
    </w:p>
    <w:p w14:paraId="26918A25" w14:textId="77777777" w:rsidR="00D21401" w:rsidRDefault="00A914F8">
      <w:r>
        <w:br/>
        <w:t>Estimadas madres y estimados padres de familia:</w:t>
      </w:r>
      <w:r>
        <w:br/>
      </w:r>
      <w:r>
        <w:br/>
        <w:t>Reciban un cordial saludo de parte de [nombre del docente o institución]. Nos dirigimos a ustedes para informarles sobre una actividad muy especial que realizaremos con nuestros estudiantes: una exposición en inglés titulada:</w:t>
      </w:r>
      <w:r>
        <w:br/>
      </w:r>
    </w:p>
    <w:p w14:paraId="386D65F0" w14:textId="4C024717" w:rsidR="00D21401" w:rsidRDefault="00A914F8">
      <w:pPr>
        <w:pStyle w:val="Ttulo1"/>
      </w:pPr>
      <w:r>
        <w:t xml:space="preserve">“My Favorite </w:t>
      </w:r>
      <w:r w:rsidR="007B0857">
        <w:t>Singer</w:t>
      </w:r>
      <w:r>
        <w:t>”</w:t>
      </w:r>
    </w:p>
    <w:p w14:paraId="57EC8061" w14:textId="77777777" w:rsidR="00D21401" w:rsidRDefault="00A914F8">
      <w:r>
        <w:br/>
        <w:t>Esta exposición tiene como objetivo fomentar la expresión oral en inglés y fortalecer la confianza de los estudiantes al hablar en público.</w:t>
      </w:r>
      <w:r>
        <w:br/>
      </w:r>
    </w:p>
    <w:p w14:paraId="2705DB10" w14:textId="77777777" w:rsidR="00D21401" w:rsidRDefault="00A914F8">
      <w:pPr>
        <w:pStyle w:val="Ttulo2"/>
      </w:pPr>
      <w:r>
        <w:t>Detalles de la exposición:</w:t>
      </w:r>
    </w:p>
    <w:p w14:paraId="26B1B5C7" w14:textId="20B72A10" w:rsidR="00D21401" w:rsidRDefault="00A914F8">
      <w:r>
        <w:br/>
        <w:t xml:space="preserve">Tema: My Favorite </w:t>
      </w:r>
      <w:r w:rsidR="007B0857">
        <w:t>Singer</w:t>
      </w:r>
      <w:r>
        <w:br/>
        <w:t xml:space="preserve">Cada estudiante deberá hablar sobre su </w:t>
      </w:r>
      <w:r w:rsidR="007B0857">
        <w:t>banda o cantante</w:t>
      </w:r>
      <w:r>
        <w:t xml:space="preserve"> favorito abordando los siguientes puntos:</w:t>
      </w:r>
      <w:r>
        <w:br/>
        <w:t>- ¿</w:t>
      </w:r>
      <w:r w:rsidR="007B0857">
        <w:t>Que tipo de canciones toca</w:t>
      </w:r>
      <w:r>
        <w:t>?</w:t>
      </w:r>
      <w:r>
        <w:br/>
        <w:t>- ¿</w:t>
      </w:r>
      <w:r w:rsidR="007B0857">
        <w:t>Cual es tu cancion favorita</w:t>
      </w:r>
      <w:r>
        <w:t>?</w:t>
      </w:r>
      <w:r w:rsidR="007B0857">
        <w:t xml:space="preserve"> ¿De que se trata? </w:t>
      </w:r>
      <w:r>
        <w:br/>
        <w:t>- Otros datos interesantes que desee compartir.</w:t>
      </w:r>
      <w:r>
        <w:br/>
      </w:r>
      <w:r>
        <w:br/>
        <w:t>Fechas de presentación:</w:t>
      </w:r>
      <w:r>
        <w:br/>
        <w:t>1</w:t>
      </w:r>
      <w:r w:rsidR="00F415E5">
        <w:t>7</w:t>
      </w:r>
      <w:r>
        <w:t xml:space="preserve"> de junio de 2025</w:t>
      </w:r>
      <w:r>
        <w:br/>
      </w:r>
      <w:r>
        <w:br/>
        <w:t>Duración de la exposición:</w:t>
      </w:r>
      <w:r>
        <w:br/>
        <w:t>Mínimo 1 minuto con 30 segundos y máximo 5 minutos.</w:t>
      </w:r>
      <w:r>
        <w:br/>
      </w:r>
      <w:r>
        <w:br/>
        <w:t>Idioma de la presentación:</w:t>
      </w:r>
      <w:r>
        <w:br/>
        <w:t>Inglés</w:t>
      </w:r>
      <w:r>
        <w:br/>
      </w:r>
    </w:p>
    <w:p w14:paraId="0A975948" w14:textId="77777777" w:rsidR="00D21401" w:rsidRDefault="00A914F8">
      <w:pPr>
        <w:pStyle w:val="Ttulo2"/>
      </w:pPr>
      <w:r>
        <w:t>Criterios de evaluación:</w:t>
      </w:r>
    </w:p>
    <w:p w14:paraId="6B48C54B" w14:textId="77777777" w:rsidR="00D21401" w:rsidRDefault="00A914F8">
      <w:r>
        <w:br/>
        <w:t>1. Contenido: Claridad, coherencia y desarrollo de la información presentada.</w:t>
      </w:r>
      <w:r>
        <w:br/>
      </w:r>
      <w:r>
        <w:lastRenderedPageBreak/>
        <w:t>2. Pronunciación: Corrección y esfuerzo al pronunciar las palabras en inglés.</w:t>
      </w:r>
      <w:r>
        <w:br/>
        <w:t>3. Material de apoyo (opcional pero recomendable):</w:t>
      </w:r>
      <w:r>
        <w:br/>
        <w:t xml:space="preserve">   - Papelotes</w:t>
      </w:r>
      <w:r>
        <w:br/>
        <w:t xml:space="preserve">   - Presentación en PowerPoint</w:t>
      </w:r>
      <w:r>
        <w:br/>
        <w:t xml:space="preserve">   - Recuerditos o elementos visuales relacionados con la exposición</w:t>
      </w:r>
      <w:r>
        <w:br/>
      </w:r>
    </w:p>
    <w:p w14:paraId="61C5B98B" w14:textId="77777777" w:rsidR="00D21401" w:rsidRDefault="00A914F8">
      <w:r>
        <w:br/>
        <w:t>Agradecemos su apoyo en la preparación de esta actividad en casa, motivando a su hijo/a a practicar su exposición y a usar material visual que refuerce su presentación.</w:t>
      </w:r>
      <w:r>
        <w:br/>
      </w:r>
      <w:r>
        <w:br/>
        <w:t>Esperamos contar con su colaboración para que esta experiencia sea significativa y enriquecedora para todos nuestros estudiantes.</w:t>
      </w:r>
      <w:r>
        <w:br/>
      </w:r>
    </w:p>
    <w:p w14:paraId="3C727A43" w14:textId="77777777" w:rsidR="00A914F8" w:rsidRDefault="00A914F8" w:rsidP="00A914F8">
      <w:r>
        <w:br/>
        <w:t>Cordialmente,</w:t>
      </w:r>
      <w:r>
        <w:br/>
        <w:t>Carlos Andres Fernando Vasquez Yactayo</w:t>
      </w:r>
    </w:p>
    <w:p w14:paraId="796BE787" w14:textId="47DEAD7B" w:rsidR="00D21401" w:rsidRDefault="00A914F8" w:rsidP="00A914F8">
      <w:r>
        <w:t>Docente de Ingles</w:t>
      </w:r>
      <w:r>
        <w:br/>
      </w:r>
    </w:p>
    <w:sectPr w:rsidR="00D21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2BC"/>
    <w:rsid w:val="00326F90"/>
    <w:rsid w:val="007B0857"/>
    <w:rsid w:val="00A914F8"/>
    <w:rsid w:val="00AA1D8D"/>
    <w:rsid w:val="00B47730"/>
    <w:rsid w:val="00CB0664"/>
    <w:rsid w:val="00D21401"/>
    <w:rsid w:val="00F415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1B36D"/>
  <w14:defaultImageDpi w14:val="300"/>
  <w15:docId w15:val="{AA1CC1C4-8D2B-4F58-AAEF-0B475D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Andres</cp:lastModifiedBy>
  <cp:revision>9</cp:revision>
  <dcterms:created xsi:type="dcterms:W3CDTF">2013-12-23T23:15:00Z</dcterms:created>
  <dcterms:modified xsi:type="dcterms:W3CDTF">2025-05-30T19:50:00Z</dcterms:modified>
  <cp:category/>
</cp:coreProperties>
</file>